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№ 5-32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29.10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120</w:t>
      </w:r>
      <w:r>
        <w:rPr>
          <w:rFonts w:ascii="Times New Roman" w:eastAsia="Times New Roman" w:hAnsi="Times New Roman" w:cs="Times New Roman"/>
          <w:sz w:val="27"/>
          <w:szCs w:val="27"/>
        </w:rPr>
        <w:t>23764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.02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188105862508</w:t>
      </w:r>
      <w:r>
        <w:rPr>
          <w:rFonts w:ascii="Times New Roman" w:eastAsia="Times New Roman" w:hAnsi="Times New Roman" w:cs="Times New Roman"/>
          <w:sz w:val="27"/>
          <w:szCs w:val="27"/>
        </w:rPr>
        <w:t>12023764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трех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5-32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0412365400665003282620108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2">
    <w:name w:val="cat-UserDefined grp-33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